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DDD8C2" w:themeColor="background2" w:themeShade="E5">
    <v:background id="_x0000_s1025" o:bwmode="white" fillcolor="#ddd8c2 [2894]" o:targetscreensize="1024,768">
      <v:fill color2="#dbe5f1 [660]" focusposition=".5,.5" focussize="" type="gradientRadial"/>
    </v:background>
  </w:background>
  <w:body>
    <w:p w14:paraId="5D58870E" w14:textId="77777777" w:rsidR="00976221" w:rsidRPr="0076694C" w:rsidRDefault="00BD556E" w:rsidP="0076694C">
      <w:pPr>
        <w:pStyle w:val="Cmsor1"/>
        <w:pBdr>
          <w:top w:val="single" w:sz="48" w:space="1" w:color="92CDDC" w:themeColor="accent5" w:themeTint="99"/>
          <w:left w:val="single" w:sz="48" w:space="4" w:color="92CDDC" w:themeColor="accent5" w:themeTint="99"/>
          <w:bottom w:val="single" w:sz="48" w:space="1" w:color="92CDDC" w:themeColor="accent5" w:themeTint="99"/>
          <w:right w:val="single" w:sz="48" w:space="4" w:color="92CDDC" w:themeColor="accent5" w:themeTint="99"/>
        </w:pBdr>
        <w:shd w:val="clear" w:color="auto" w:fill="92CDDC" w:themeFill="accent5" w:themeFillTint="99"/>
        <w:spacing w:before="0" w:line="240" w:lineRule="auto"/>
        <w:jc w:val="center"/>
        <w:rPr>
          <w:rFonts w:ascii="Arial Rounded MT Bold" w:hAnsi="Arial Rounded MT Bold" w:cs="Times New Roman"/>
          <w:smallCaps/>
          <w:spacing w:val="40"/>
          <w:sz w:val="32"/>
        </w:rPr>
      </w:pPr>
      <w:r w:rsidRPr="0076694C">
        <w:rPr>
          <w:rFonts w:ascii="Arial Rounded MT Bold" w:hAnsi="Arial Rounded MT Bold" w:cs="Times New Roman"/>
          <w:smallCaps/>
          <w:spacing w:val="40"/>
          <w:sz w:val="32"/>
        </w:rPr>
        <w:t xml:space="preserve">CÍM: </w:t>
      </w:r>
      <w:proofErr w:type="spellStart"/>
      <w:r w:rsidRPr="0076694C">
        <w:rPr>
          <w:rFonts w:ascii="Arial Rounded MT Bold" w:hAnsi="Arial Rounded MT Bold" w:cs="Times New Roman"/>
          <w:smallCaps/>
          <w:spacing w:val="40"/>
          <w:sz w:val="32"/>
        </w:rPr>
        <w:t>Pályamunka</w:t>
      </w:r>
      <w:proofErr w:type="spellEnd"/>
      <w:r w:rsidRPr="0076694C">
        <w:rPr>
          <w:rFonts w:ascii="Arial Rounded MT Bold" w:hAnsi="Arial Rounded MT Bold" w:cs="Times New Roman"/>
          <w:smallCaps/>
          <w:spacing w:val="40"/>
          <w:sz w:val="32"/>
        </w:rPr>
        <w:t xml:space="preserve"> </w:t>
      </w:r>
      <w:proofErr w:type="spellStart"/>
      <w:r w:rsidRPr="0076694C">
        <w:rPr>
          <w:rFonts w:ascii="Arial Rounded MT Bold" w:hAnsi="Arial Rounded MT Bold" w:cs="Times New Roman"/>
          <w:smallCaps/>
          <w:spacing w:val="40"/>
          <w:sz w:val="32"/>
        </w:rPr>
        <w:t>címe</w:t>
      </w:r>
      <w:proofErr w:type="spellEnd"/>
    </w:p>
    <w:p w14:paraId="0B99A684" w14:textId="1F28AD30" w:rsidR="00976221" w:rsidRPr="00BD556E" w:rsidRDefault="006D3FC9" w:rsidP="006D3FC9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EAF1DD" w:themeFill="accent3" w:themeFillTint="33"/>
        <w:spacing w:before="240" w:after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462B4" wp14:editId="72164639">
                <wp:simplePos x="0" y="0"/>
                <wp:positionH relativeFrom="column">
                  <wp:posOffset>4337685</wp:posOffset>
                </wp:positionH>
                <wp:positionV relativeFrom="paragraph">
                  <wp:posOffset>267335</wp:posOffset>
                </wp:positionV>
                <wp:extent cx="2057400" cy="971550"/>
                <wp:effectExtent l="0" t="0" r="19050" b="19050"/>
                <wp:wrapNone/>
                <wp:docPr id="1" name="Robbanás: 14 ág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971550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F0E8FB" w14:textId="7665A48A" w:rsidR="006D3FC9" w:rsidRDefault="006D3FC9" w:rsidP="006D3FC9">
                            <w:pPr>
                              <w:jc w:val="center"/>
                            </w:pPr>
                            <w:proofErr w:type="spellStart"/>
                            <w:r>
                              <w:t>kép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B462B4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Robbanás: 14 ágú 1" o:spid="_x0000_s1026" type="#_x0000_t72" style="position:absolute;margin-left:341.55pt;margin-top:21.05pt;width:162pt;height:7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" fillcolor="#f79646 [3209]" strokecolor="#974706 [1609]" strokeweight="2pt">
                <v:textbox>
                  <w:txbxContent>
                    <w:p w14:paraId="1FF0E8FB" w14:textId="7665A48A" w:rsidR="006D3FC9" w:rsidRDefault="006D3FC9" w:rsidP="006D3FC9">
                      <w:pPr>
                        <w:jc w:val="center"/>
                      </w:pPr>
                      <w:proofErr w:type="spellStart"/>
                      <w:r>
                        <w:t>kép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BD556E" w:rsidRPr="00BD556E">
        <w:rPr>
          <w:rFonts w:ascii="Times New Roman" w:hAnsi="Times New Roman" w:cs="Times New Roman"/>
          <w:sz w:val="24"/>
          <w:szCs w:val="24"/>
        </w:rPr>
        <w:t>Készítette</w:t>
      </w:r>
      <w:proofErr w:type="spellEnd"/>
      <w:r w:rsidR="00BD556E" w:rsidRPr="00BD556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D556E" w:rsidRPr="00BD556E">
        <w:rPr>
          <w:rFonts w:ascii="Times New Roman" w:hAnsi="Times New Roman" w:cs="Times New Roman"/>
          <w:sz w:val="24"/>
          <w:szCs w:val="24"/>
        </w:rPr>
        <w:t>Diák</w:t>
      </w:r>
      <w:proofErr w:type="spellEnd"/>
      <w:r w:rsidR="00BD556E" w:rsidRPr="00BD556E">
        <w:rPr>
          <w:rFonts w:ascii="Times New Roman" w:hAnsi="Times New Roman" w:cs="Times New Roman"/>
          <w:sz w:val="24"/>
          <w:szCs w:val="24"/>
        </w:rPr>
        <w:t xml:space="preserve"> neve (</w:t>
      </w:r>
      <w:proofErr w:type="spellStart"/>
      <w:r w:rsidR="00BD556E" w:rsidRPr="00BD556E">
        <w:rPr>
          <w:rFonts w:ascii="Times New Roman" w:hAnsi="Times New Roman" w:cs="Times New Roman"/>
          <w:sz w:val="24"/>
          <w:szCs w:val="24"/>
        </w:rPr>
        <w:t>évfolyam</w:t>
      </w:r>
      <w:proofErr w:type="spellEnd"/>
      <w:r w:rsidR="00BD556E" w:rsidRPr="00BD556E">
        <w:rPr>
          <w:rFonts w:ascii="Times New Roman" w:hAnsi="Times New Roman" w:cs="Times New Roman"/>
          <w:sz w:val="24"/>
          <w:szCs w:val="24"/>
        </w:rPr>
        <w:t>)</w:t>
      </w:r>
      <w:r w:rsidR="00BD556E" w:rsidRPr="00BD556E">
        <w:rPr>
          <w:rFonts w:ascii="Times New Roman" w:hAnsi="Times New Roman" w:cs="Times New Roman"/>
          <w:sz w:val="24"/>
          <w:szCs w:val="24"/>
        </w:rPr>
        <w:br/>
        <w:t xml:space="preserve">Mentor: </w:t>
      </w:r>
      <w:proofErr w:type="spellStart"/>
      <w:r w:rsidR="00BD556E" w:rsidRPr="00BD556E">
        <w:rPr>
          <w:rFonts w:ascii="Times New Roman" w:hAnsi="Times New Roman" w:cs="Times New Roman"/>
          <w:sz w:val="24"/>
          <w:szCs w:val="24"/>
        </w:rPr>
        <w:t>Mentortanár</w:t>
      </w:r>
      <w:proofErr w:type="spellEnd"/>
      <w:r w:rsidR="00BD556E" w:rsidRPr="00BD556E">
        <w:rPr>
          <w:rFonts w:ascii="Times New Roman" w:hAnsi="Times New Roman" w:cs="Times New Roman"/>
          <w:sz w:val="24"/>
          <w:szCs w:val="24"/>
        </w:rPr>
        <w:t xml:space="preserve"> neve</w:t>
      </w:r>
      <w:r w:rsidR="00BD556E" w:rsidRPr="00BD556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D556E" w:rsidRPr="00BD556E">
        <w:rPr>
          <w:rFonts w:ascii="Times New Roman" w:hAnsi="Times New Roman" w:cs="Times New Roman"/>
          <w:sz w:val="24"/>
          <w:szCs w:val="24"/>
        </w:rPr>
        <w:t>Iskola</w:t>
      </w:r>
      <w:proofErr w:type="spellEnd"/>
      <w:r w:rsidR="00BD556E" w:rsidRPr="00BD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56E" w:rsidRPr="00BD556E">
        <w:rPr>
          <w:rFonts w:ascii="Times New Roman" w:hAnsi="Times New Roman" w:cs="Times New Roman"/>
          <w:sz w:val="24"/>
          <w:szCs w:val="24"/>
        </w:rPr>
        <w:t>és</w:t>
      </w:r>
      <w:proofErr w:type="spellEnd"/>
      <w:r w:rsidR="00BD556E" w:rsidRPr="00BD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56E" w:rsidRPr="00BD556E">
        <w:rPr>
          <w:rFonts w:ascii="Times New Roman" w:hAnsi="Times New Roman" w:cs="Times New Roman"/>
          <w:sz w:val="24"/>
          <w:szCs w:val="24"/>
        </w:rPr>
        <w:t>város</w:t>
      </w:r>
      <w:proofErr w:type="spellEnd"/>
      <w:r w:rsidR="00BD556E" w:rsidRPr="00BD556E">
        <w:rPr>
          <w:rFonts w:ascii="Times New Roman" w:hAnsi="Times New Roman" w:cs="Times New Roman"/>
          <w:sz w:val="24"/>
          <w:szCs w:val="24"/>
        </w:rPr>
        <w:t>: …</w:t>
      </w:r>
      <w:r w:rsidR="00BD556E" w:rsidRPr="00BD556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D556E" w:rsidRPr="00BD556E">
        <w:rPr>
          <w:rFonts w:ascii="Times New Roman" w:hAnsi="Times New Roman" w:cs="Times New Roman"/>
          <w:sz w:val="24"/>
          <w:szCs w:val="24"/>
        </w:rPr>
        <w:t>Külsős</w:t>
      </w:r>
      <w:proofErr w:type="spellEnd"/>
      <w:r w:rsidR="00BD556E" w:rsidRPr="00BD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D556E" w:rsidRPr="00BD556E">
        <w:rPr>
          <w:rFonts w:ascii="Times New Roman" w:hAnsi="Times New Roman" w:cs="Times New Roman"/>
          <w:sz w:val="24"/>
          <w:szCs w:val="24"/>
        </w:rPr>
        <w:t>segítő</w:t>
      </w:r>
      <w:proofErr w:type="spellEnd"/>
      <w:r w:rsidR="00B677F0" w:rsidRPr="00BD556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677F0" w:rsidRPr="00BD556E">
        <w:rPr>
          <w:rFonts w:ascii="Times New Roman" w:hAnsi="Times New Roman" w:cs="Times New Roman"/>
          <w:sz w:val="24"/>
          <w:szCs w:val="24"/>
        </w:rPr>
        <w:t>kutató</w:t>
      </w:r>
      <w:proofErr w:type="spellEnd"/>
      <w:r w:rsidR="00B677F0" w:rsidRPr="00BD556E">
        <w:rPr>
          <w:rFonts w:ascii="Times New Roman" w:hAnsi="Times New Roman" w:cs="Times New Roman"/>
          <w:sz w:val="24"/>
          <w:szCs w:val="24"/>
        </w:rPr>
        <w:t>)</w:t>
      </w:r>
      <w:r w:rsidR="00BD556E" w:rsidRPr="00BD556E">
        <w:rPr>
          <w:rFonts w:ascii="Times New Roman" w:hAnsi="Times New Roman" w:cs="Times New Roman"/>
          <w:sz w:val="24"/>
          <w:szCs w:val="24"/>
        </w:rPr>
        <w:t>: …</w:t>
      </w:r>
    </w:p>
    <w:tbl>
      <w:tblPr>
        <w:tblW w:w="10217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255"/>
        <w:gridCol w:w="4962"/>
      </w:tblGrid>
      <w:tr w:rsidR="00976221" w:rsidRPr="00BD556E" w14:paraId="3ACCEDB3" w14:textId="77777777" w:rsidTr="006D3FC9">
        <w:tc>
          <w:tcPr>
            <w:tcW w:w="5255" w:type="dxa"/>
            <w:shd w:val="clear" w:color="auto" w:fill="DDD9C3" w:themeFill="background2" w:themeFillShade="E6"/>
          </w:tcPr>
          <w:p w14:paraId="2095D366" w14:textId="77777777" w:rsidR="00976221" w:rsidRPr="00BD556E" w:rsidRDefault="00BD556E" w:rsidP="00BD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D556E">
              <w:rPr>
                <w:rFonts w:ascii="Times New Roman" w:hAnsi="Times New Roman" w:cs="Times New Roman"/>
                <w:sz w:val="24"/>
                <w:szCs w:val="24"/>
              </w:rPr>
              <w:t>Rövid</w:t>
            </w:r>
            <w:proofErr w:type="spellEnd"/>
            <w:r w:rsidRPr="00BD55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D556E">
              <w:rPr>
                <w:rFonts w:ascii="Times New Roman" w:hAnsi="Times New Roman" w:cs="Times New Roman"/>
                <w:sz w:val="24"/>
                <w:szCs w:val="24"/>
              </w:rPr>
              <w:t>leírás</w:t>
            </w:r>
            <w:proofErr w:type="spellEnd"/>
            <w:r w:rsidRPr="00BD556E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BD556E">
              <w:rPr>
                <w:rFonts w:ascii="Times New Roman" w:hAnsi="Times New Roman" w:cs="Times New Roman"/>
                <w:sz w:val="24"/>
                <w:szCs w:val="24"/>
              </w:rPr>
              <w:t>Bevezetés</w:t>
            </w:r>
            <w:proofErr w:type="spellEnd"/>
            <w:r w:rsidRPr="00BD55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56E">
              <w:rPr>
                <w:rFonts w:ascii="Times New Roman" w:hAnsi="Times New Roman" w:cs="Times New Roman"/>
                <w:sz w:val="24"/>
                <w:szCs w:val="24"/>
              </w:rPr>
              <w:br/>
              <w:t>Célok</w:t>
            </w:r>
            <w:r w:rsidRPr="00BD55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56E">
              <w:rPr>
                <w:rFonts w:ascii="Times New Roman" w:hAnsi="Times New Roman" w:cs="Times New Roman"/>
                <w:sz w:val="24"/>
                <w:szCs w:val="24"/>
              </w:rPr>
              <w:br/>
              <w:t>Anyagok és módszerek</w:t>
            </w:r>
            <w:r w:rsidRPr="00BD55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56E">
              <w:rPr>
                <w:rFonts w:ascii="Times New Roman" w:hAnsi="Times New Roman" w:cs="Times New Roman"/>
                <w:sz w:val="24"/>
                <w:szCs w:val="24"/>
              </w:rPr>
              <w:br/>
              <w:t>Eredmények</w:t>
            </w:r>
            <w:r w:rsidRPr="00BD556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BD556E">
              <w:rPr>
                <w:rFonts w:ascii="Times New Roman" w:hAnsi="Times New Roman" w:cs="Times New Roman"/>
                <w:sz w:val="24"/>
                <w:szCs w:val="24"/>
              </w:rPr>
              <w:br/>
              <w:t>Következtetések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2EDBA16F" w14:textId="7959FD35" w:rsidR="00976221" w:rsidRPr="00BD556E" w:rsidRDefault="006D3FC9" w:rsidP="007669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51029C" wp14:editId="4A071AD8">
                      <wp:simplePos x="0" y="0"/>
                      <wp:positionH relativeFrom="column">
                        <wp:posOffset>227330</wp:posOffset>
                      </wp:positionH>
                      <wp:positionV relativeFrom="paragraph">
                        <wp:posOffset>81280</wp:posOffset>
                      </wp:positionV>
                      <wp:extent cx="2800350" cy="1790700"/>
                      <wp:effectExtent l="76200" t="38100" r="0" b="95250"/>
                      <wp:wrapNone/>
                      <wp:docPr id="2" name="Robbanás: 8 ág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0" cy="1790700"/>
                              </a:xfrm>
                              <a:prstGeom prst="irregularSeal1">
                                <a:avLst/>
                              </a:prstGeom>
                            </wps:spPr>
                            <wps:style>
                              <a:lnRef idx="0">
                                <a:schemeClr val="accent4"/>
                              </a:lnRef>
                              <a:fillRef idx="3">
                                <a:schemeClr val="accent4"/>
                              </a:fillRef>
                              <a:effectRef idx="3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9CE059" w14:textId="2DD71405" w:rsidR="006D3FC9" w:rsidRDefault="006D3FC9" w:rsidP="006D3FC9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ábra</w:t>
                                  </w:r>
                                  <w:proofErr w:type="spellEnd"/>
                                </w:p>
                                <w:p w14:paraId="2F27C754" w14:textId="21C27376" w:rsidR="006D3FC9" w:rsidRDefault="006D3FC9" w:rsidP="006D3FC9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kép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51029C"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    <v:stroke joinstyle="miter"/>
                      <v:path gradientshapeok="t" o:connecttype="custom" o:connectlocs="14522,0;0,8615;8485,21600;21600,13290" o:connectangles="270,180,90,0" textboxrect="4627,6320,16702,13937"/>
                    </v:shapetype>
                    <v:shape id="Robbanás: 8 ágú 2" o:spid="_x0000_s1027" type="#_x0000_t71" style="position:absolute;left:0;text-align:left;margin-left:17.9pt;margin-top:6.4pt;width:220.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" fillcolor="#8064a2 [3207]" stroked="f">
                      <v:fill color2="#bfb1d0 [1623]" rotate="t" angle="180" focus="100%" type="gradient">
                        <o:fill v:ext="view" type="gradientUnscaled"/>
                      </v:fill>
                      <v:shadow on="t" color="black" opacity="22937f" origin=",.5" offset="0,.63889mm"/>
                      <v:textbox>
                        <w:txbxContent>
                          <w:p w14:paraId="549CE059" w14:textId="2DD71405" w:rsidR="006D3FC9" w:rsidRDefault="006D3FC9" w:rsidP="006D3FC9">
                            <w:pPr>
                              <w:jc w:val="center"/>
                            </w:pPr>
                            <w:proofErr w:type="spellStart"/>
                            <w:r>
                              <w:t>ábra</w:t>
                            </w:r>
                            <w:proofErr w:type="spellEnd"/>
                          </w:p>
                          <w:p w14:paraId="2F27C754" w14:textId="21C27376" w:rsidR="006D3FC9" w:rsidRDefault="006D3FC9" w:rsidP="006D3FC9">
                            <w:pPr>
                              <w:jc w:val="center"/>
                            </w:pPr>
                            <w:proofErr w:type="spellStart"/>
                            <w:r>
                              <w:t>kép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13877C5B" w14:textId="0C53D284" w:rsidR="00976221" w:rsidRPr="00BD556E" w:rsidRDefault="006D3FC9" w:rsidP="006D3FC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 w:themeFill="accent2" w:themeFillTint="33"/>
        <w:spacing w:before="5160"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F902F3" wp14:editId="774D4B54">
                <wp:simplePos x="0" y="0"/>
                <wp:positionH relativeFrom="column">
                  <wp:posOffset>1099185</wp:posOffset>
                </wp:positionH>
                <wp:positionV relativeFrom="paragraph">
                  <wp:posOffset>443230</wp:posOffset>
                </wp:positionV>
                <wp:extent cx="4524375" cy="2247900"/>
                <wp:effectExtent l="0" t="0" r="9525" b="0"/>
                <wp:wrapNone/>
                <wp:docPr id="3" name="Robbanás: 8 ág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2247900"/>
                        </a:xfrm>
                        <a:prstGeom prst="irregularSeal1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67000"/>
                              </a:schemeClr>
                            </a:gs>
                            <a:gs pos="48000">
                              <a:schemeClr val="accent2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EE4AA" w14:textId="03E6B337" w:rsidR="006D3FC9" w:rsidRDefault="006D3FC9" w:rsidP="006D3FC9">
                            <w:pPr>
                              <w:jc w:val="center"/>
                            </w:pPr>
                            <w:proofErr w:type="spellStart"/>
                            <w:r>
                              <w:t>ábra</w:t>
                            </w:r>
                            <w:proofErr w:type="spellEnd"/>
                          </w:p>
                          <w:p w14:paraId="4475E5A6" w14:textId="5F32DB24" w:rsidR="006D3FC9" w:rsidRDefault="006D3FC9" w:rsidP="006D3FC9">
                            <w:pPr>
                              <w:jc w:val="center"/>
                            </w:pPr>
                            <w:proofErr w:type="spellStart"/>
                            <w:r>
                              <w:t>kép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902F3" id="Robbanás: 8 ágú 3" o:spid="_x0000_s1028" type="#_x0000_t71" style="position:absolute;margin-left:86.55pt;margin-top:34.9pt;width:356.25pt;height:17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" fillcolor="#84312f [2149]" stroked="f">
                <v:fill color2="#d99594 [1941]" rotate="t" angle="180" colors="0 #85312f;31457f #c25552;1 #d99694" focus="100%" type="gradient"/>
                <v:textbox>
                  <w:txbxContent>
                    <w:p w14:paraId="1F0EE4AA" w14:textId="03E6B337" w:rsidR="006D3FC9" w:rsidRDefault="006D3FC9" w:rsidP="006D3FC9">
                      <w:pPr>
                        <w:jc w:val="center"/>
                      </w:pPr>
                      <w:proofErr w:type="spellStart"/>
                      <w:r>
                        <w:t>ábra</w:t>
                      </w:r>
                      <w:proofErr w:type="spellEnd"/>
                    </w:p>
                    <w:p w14:paraId="4475E5A6" w14:textId="5F32DB24" w:rsidR="006D3FC9" w:rsidRDefault="006D3FC9" w:rsidP="006D3FC9">
                      <w:pPr>
                        <w:jc w:val="center"/>
                      </w:pPr>
                      <w:proofErr w:type="spellStart"/>
                      <w:r>
                        <w:t>kép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proofErr w:type="spellStart"/>
      <w:r w:rsidR="00BD556E" w:rsidRPr="00BD556E">
        <w:rPr>
          <w:rFonts w:ascii="Times New Roman" w:hAnsi="Times New Roman" w:cs="Times New Roman"/>
          <w:b/>
          <w:sz w:val="24"/>
          <w:szCs w:val="24"/>
        </w:rPr>
        <w:t>Források</w:t>
      </w:r>
      <w:proofErr w:type="spellEnd"/>
      <w:r w:rsidR="00BD556E" w:rsidRPr="00BD556E">
        <w:rPr>
          <w:rFonts w:ascii="Times New Roman" w:hAnsi="Times New Roman" w:cs="Times New Roman"/>
          <w:b/>
          <w:sz w:val="24"/>
          <w:szCs w:val="24"/>
        </w:rPr>
        <w:t>:</w:t>
      </w:r>
      <w:r w:rsidR="00B677F0" w:rsidRPr="00BD556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14:paraId="4FBA6575" w14:textId="4DA9408A" w:rsidR="00B677F0" w:rsidRPr="00BD556E" w:rsidRDefault="00B677F0" w:rsidP="006D3FC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 w:themeFill="accent2" w:themeFillTint="33"/>
        <w:spacing w:line="300" w:lineRule="atLeast"/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</w:pPr>
      <w:proofErr w:type="spellStart"/>
      <w:r w:rsidRPr="00BD556E">
        <w:rPr>
          <w:rFonts w:ascii="Times New Roman" w:hAnsi="Times New Roman" w:cs="Times New Roman"/>
          <w:sz w:val="24"/>
          <w:szCs w:val="24"/>
        </w:rPr>
        <w:t>Weboldalra</w:t>
      </w:r>
      <w:proofErr w:type="spellEnd"/>
      <w:r w:rsidRPr="00BD556E">
        <w:rPr>
          <w:rFonts w:ascii="Times New Roman" w:hAnsi="Times New Roman" w:cs="Times New Roman"/>
          <w:sz w:val="24"/>
          <w:szCs w:val="24"/>
        </w:rPr>
        <w:t xml:space="preserve">: </w:t>
      </w:r>
      <w:r w:rsidR="0076694C">
        <w:rPr>
          <w:rFonts w:ascii="Times New Roman" w:hAnsi="Times New Roman" w:cs="Times New Roman"/>
          <w:sz w:val="24"/>
          <w:szCs w:val="24"/>
        </w:rPr>
        <w:t>Y</w:t>
      </w:r>
      <w:r w:rsidRPr="00BD556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Diák (</w:t>
      </w:r>
      <w:proofErr w:type="spellStart"/>
      <w:r w:rsidRPr="00BD556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é.n</w:t>
      </w:r>
      <w:proofErr w:type="spellEnd"/>
      <w:r w:rsidRPr="00BD556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.). </w:t>
      </w:r>
      <w:r w:rsidRPr="00BD556E">
        <w:rPr>
          <w:rFonts w:ascii="Times New Roman" w:eastAsia="Times New Roman" w:hAnsi="Times New Roman" w:cs="Times New Roman"/>
          <w:iCs/>
          <w:sz w:val="24"/>
          <w:szCs w:val="24"/>
          <w:lang w:val="hu-HU" w:eastAsia="hu-HU"/>
        </w:rPr>
        <w:t>AI használata – Útmutató diákoknak.</w:t>
      </w:r>
      <w:r w:rsidRPr="00BD556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 xml:space="preserve"> Elérhető: https://ydiak.hu/ai-hasznalata (Megtekintés dátuma: 2026.01.28.) (</w:t>
      </w:r>
      <w:proofErr w:type="spellStart"/>
      <w:r w:rsidRPr="00BD556E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é.n</w:t>
      </w:r>
      <w:proofErr w:type="spellEnd"/>
      <w:r w:rsidRPr="00BD556E">
        <w:rPr>
          <w:rFonts w:ascii="Times New Roman" w:eastAsia="Times New Roman" w:hAnsi="Times New Roman" w:cs="Times New Roman"/>
          <w:bCs/>
          <w:sz w:val="24"/>
          <w:szCs w:val="24"/>
          <w:lang w:val="hu-HU" w:eastAsia="hu-HU"/>
        </w:rPr>
        <w:t>. = év nélkül</w:t>
      </w:r>
      <w:r w:rsidRPr="00BD556E">
        <w:rPr>
          <w:rFonts w:ascii="Times New Roman" w:eastAsia="Times New Roman" w:hAnsi="Times New Roman" w:cs="Times New Roman"/>
          <w:sz w:val="24"/>
          <w:szCs w:val="24"/>
          <w:lang w:val="hu-HU" w:eastAsia="hu-HU"/>
        </w:rPr>
        <w:t>, ha nincs feltüntetve megjelenési év)</w:t>
      </w:r>
    </w:p>
    <w:p w14:paraId="07DC312E" w14:textId="2CE9034E" w:rsidR="00BD556E" w:rsidRPr="00BD556E" w:rsidRDefault="00B677F0" w:rsidP="006D3FC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2DBDB" w:themeFill="accent2" w:themeFillTint="33"/>
        <w:rPr>
          <w:rFonts w:ascii="Times New Roman" w:hAnsi="Times New Roman" w:cs="Times New Roman"/>
          <w:sz w:val="24"/>
          <w:szCs w:val="24"/>
        </w:rPr>
      </w:pPr>
      <w:proofErr w:type="spellStart"/>
      <w:r w:rsidRPr="00BD556E">
        <w:rPr>
          <w:rFonts w:ascii="Times New Roman" w:hAnsi="Times New Roman" w:cs="Times New Roman"/>
          <w:sz w:val="24"/>
          <w:szCs w:val="24"/>
        </w:rPr>
        <w:t>Mesterséges</w:t>
      </w:r>
      <w:proofErr w:type="spellEnd"/>
      <w:r w:rsidRPr="00BD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56E">
        <w:rPr>
          <w:rFonts w:ascii="Times New Roman" w:hAnsi="Times New Roman" w:cs="Times New Roman"/>
          <w:sz w:val="24"/>
          <w:szCs w:val="24"/>
        </w:rPr>
        <w:t>intelligencia</w:t>
      </w:r>
      <w:proofErr w:type="spellEnd"/>
      <w:r w:rsidRPr="00BD55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56E">
        <w:rPr>
          <w:rFonts w:ascii="Times New Roman" w:hAnsi="Times New Roman" w:cs="Times New Roman"/>
          <w:sz w:val="24"/>
          <w:szCs w:val="24"/>
        </w:rPr>
        <w:t>használatára</w:t>
      </w:r>
      <w:proofErr w:type="spellEnd"/>
      <w:r w:rsidRPr="00BD556E">
        <w:rPr>
          <w:rFonts w:ascii="Times New Roman" w:hAnsi="Times New Roman" w:cs="Times New Roman"/>
          <w:sz w:val="24"/>
          <w:szCs w:val="24"/>
        </w:rPr>
        <w:t xml:space="preserve">: </w:t>
      </w:r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A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kutatási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folyamat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során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mesterséges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intelligencia alapú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eszközt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(Microsoft M365 Copilot /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ChatGPT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/ Gemini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stb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.)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használtam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a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következő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feladatokhoz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: (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ötletek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gyűjtése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/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kutatási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kérdések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pontosítása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/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releváns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kulcsszavak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ajánlása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gram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/ 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saját</w:t>
      </w:r>
      <w:proofErr w:type="spellEnd"/>
      <w:proofErr w:type="gram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szöveg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nyelvi-stilisztikai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átnézése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/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posztervázlat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tervezés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stb</w:t>
      </w:r>
      <w:proofErr w:type="spellEnd"/>
      <w:r w:rsidR="00BD556E" w:rsidRPr="00BD556E">
        <w:rPr>
          <w:rStyle w:val="Kiemels"/>
          <w:rFonts w:ascii="Times New Roman" w:hAnsi="Times New Roman" w:cs="Times New Roman"/>
          <w:i w:val="0"/>
          <w:sz w:val="24"/>
          <w:szCs w:val="24"/>
        </w:rPr>
        <w:t>.)</w:t>
      </w:r>
    </w:p>
    <w:sectPr w:rsidR="00BD556E" w:rsidRPr="00BD556E" w:rsidSect="0076694C">
      <w:pgSz w:w="12240" w:h="15840"/>
      <w:pgMar w:top="1134" w:right="1134" w:bottom="1134" w:left="1134" w:header="720" w:footer="720" w:gutter="0"/>
      <w:pgBorders w:offsetFrom="page">
        <w:top w:val="thinThickMediumGap" w:sz="24" w:space="24" w:color="C00000"/>
        <w:left w:val="thinThickMediumGap" w:sz="24" w:space="24" w:color="C00000"/>
        <w:bottom w:val="thickThinMediumGap" w:sz="24" w:space="24" w:color="C00000"/>
        <w:right w:val="thickThinMediumGap" w:sz="24" w:space="24" w:color="C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D3FC9"/>
    <w:rsid w:val="0076694C"/>
    <w:rsid w:val="00976221"/>
    <w:rsid w:val="00AA1D8D"/>
    <w:rsid w:val="00B47730"/>
    <w:rsid w:val="00B677F0"/>
    <w:rsid w:val="00BD556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ccecff,#cff"/>
      <o:colormenu v:ext="edit" fillcolor="#cff"/>
    </o:shapedefaults>
    <o:shapelayout v:ext="edit">
      <o:idmap v:ext="edit" data="1"/>
    </o:shapelayout>
  </w:shapeDefaults>
  <w:decimalSymbol w:val=","/>
  <w:listSeparator w:val=";"/>
  <w14:docId w14:val="380CAD28"/>
  <w14:defaultImageDpi w14:val="300"/>
  <w15:docId w15:val="{188E6E93-9A8D-4CE8-A072-BF13898EB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C693F"/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lWeb">
    <w:name w:val="Normal (Web)"/>
    <w:basedOn w:val="Norml"/>
    <w:uiPriority w:val="99"/>
    <w:semiHidden/>
    <w:unhideWhenUsed/>
    <w:rsid w:val="00BD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7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7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be5248-8615-451d-9131-7a8be65416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026289260584BB3223E7661C5E3B6" ma:contentTypeVersion="19" ma:contentTypeDescription="Create a new document." ma:contentTypeScope="" ma:versionID="64e3566a166390789532ae66cefbe861">
  <xsd:schema xmlns:xsd="http://www.w3.org/2001/XMLSchema" xmlns:xs="http://www.w3.org/2001/XMLSchema" xmlns:p="http://schemas.microsoft.com/office/2006/metadata/properties" xmlns:ns3="16872783-3a28-4e38-b311-7e1e05f83bb4" xmlns:ns4="72be5248-8615-451d-9131-7a8be654161a" targetNamespace="http://schemas.microsoft.com/office/2006/metadata/properties" ma:root="true" ma:fieldsID="3f36a810f2316ddb3d91cba4dbfa673f" ns3:_="" ns4:_="">
    <xsd:import namespace="16872783-3a28-4e38-b311-7e1e05f83bb4"/>
    <xsd:import namespace="72be5248-8615-451d-9131-7a8be65416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72783-3a28-4e38-b311-7e1e05f83b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e5248-8615-451d-9131-7a8be6541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9B0B53-0EBF-42E6-9D8B-1750324FD60A}">
  <ds:schemaRefs>
    <ds:schemaRef ds:uri="16872783-3a28-4e38-b311-7e1e05f83bb4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72be5248-8615-451d-9131-7a8be654161a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78EE30E-AC9A-4624-BD67-0825DB341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23E0C-988F-4D75-8E20-D39E317083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72783-3a28-4e38-b311-7e1e05f83bb4"/>
    <ds:schemaRef ds:uri="72be5248-8615-451d-9131-7a8be6541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FBE9FF-08B2-4114-9D02-1DA1749C0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Bodzsár Mihály</cp:lastModifiedBy>
  <cp:revision>2</cp:revision>
  <dcterms:created xsi:type="dcterms:W3CDTF">2026-02-13T11:17:00Z</dcterms:created>
  <dcterms:modified xsi:type="dcterms:W3CDTF">2026-02-13T11:17:00Z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0x010100267026289260584BB3223E7661C5E3B6</vt:lpwstr>
  </property>
</Properties>
</file>